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9"/>
        <w:gridCol w:w="807"/>
        <w:gridCol w:w="161"/>
        <w:gridCol w:w="5889"/>
      </w:tblGrid>
      <w:tr w:rsidR="00444EA6" w:rsidRPr="00617031" w:rsidTr="00930E38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444EA6" w:rsidRPr="00375D7E" w:rsidRDefault="00444EA6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245AA0">
              <w:rPr>
                <w:rFonts w:eastAsia="ＭＳ Ｐゴシック" w:cs="ＭＳ Ｐゴシック" w:hint="eastAsia"/>
                <w:b/>
                <w:w w:val="83"/>
                <w:sz w:val="22"/>
                <w:szCs w:val="22"/>
                <w:fitText w:val="3970" w:id="1208800768"/>
              </w:rPr>
              <w:t>成年被後見人に宛てた郵便物等の回送嘱託</w:t>
            </w:r>
            <w:r w:rsidR="00375D7E" w:rsidRPr="00245AA0">
              <w:rPr>
                <w:rFonts w:eastAsia="ＭＳ Ｐゴシック" w:cs="ＭＳ Ｐゴシック" w:hint="eastAsia"/>
                <w:b/>
                <w:spacing w:val="105"/>
                <w:w w:val="83"/>
                <w:sz w:val="22"/>
                <w:szCs w:val="22"/>
                <w:fitText w:val="3970" w:id="1208800768"/>
              </w:rPr>
              <w:t>の</w:t>
            </w:r>
            <w:r w:rsidR="00375D7E"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="00375D7E"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b/>
                <w:sz w:val="18"/>
                <w:szCs w:val="18"/>
              </w:rPr>
            </w:pPr>
          </w:p>
        </w:tc>
      </w:tr>
      <w:tr w:rsidR="00444EA6" w:rsidRPr="00617031" w:rsidTr="00444EA6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44EA6" w:rsidRPr="00617031" w:rsidTr="005C10FD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444EA6" w:rsidRPr="00617031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5"/>
        <w:gridCol w:w="5968"/>
      </w:tblGrid>
      <w:tr w:rsidR="00F36895" w:rsidRPr="00617031" w:rsidTr="005C10FD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Pr="00245AA0">
              <w:rPr>
                <w:rFonts w:hint="eastAsia"/>
                <w:spacing w:val="45"/>
                <w:fitText w:val="2400" w:id="1212422912"/>
              </w:rPr>
              <w:t>後見開始の事件番</w:t>
            </w:r>
            <w:r w:rsidRPr="00245AA0">
              <w:rPr>
                <w:rFonts w:hint="eastAsia"/>
                <w:spacing w:val="30"/>
                <w:fitText w:val="2400" w:id="1212422912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36895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 xml:space="preserve">平成　　　　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年（家）第</w:t>
            </w:r>
            <w:r w:rsidRPr="00617031">
              <w:t xml:space="preserve">                    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6"/>
        <w:gridCol w:w="1612"/>
        <w:gridCol w:w="4355"/>
      </w:tblGrid>
      <w:tr w:rsidR="00375D7E" w:rsidRPr="00617031" w:rsidTr="00A7727C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0" w:firstLine="80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家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庭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裁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判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</w:t>
            </w:r>
            <w:r>
              <w:rPr>
                <w:rFonts w:hint="eastAsia"/>
              </w:rPr>
              <w:t xml:space="preserve">　支部</w:t>
            </w:r>
            <w:r w:rsidRPr="00617031">
              <w:t xml:space="preserve"> </w:t>
            </w:r>
            <w:r>
              <w:rPr>
                <w:rFonts w:hint="eastAsia"/>
              </w:rPr>
              <w:t>・　出張所</w:t>
            </w:r>
            <w:r w:rsidRPr="00617031">
              <w:t xml:space="preserve">     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平成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375D7E" w:rsidRPr="00617031" w:rsidRDefault="00375D7E" w:rsidP="002245B2">
            <w:pPr>
              <w:kinsoku w:val="0"/>
              <w:overflowPunct w:val="0"/>
              <w:spacing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29"/>
        <w:gridCol w:w="8064"/>
      </w:tblGrid>
      <w:tr w:rsidR="00375D7E" w:rsidRPr="00F956BA" w:rsidTr="002245B2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652AAD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375D7E" w:rsidRPr="00617031">
              <w:rPr>
                <w:rFonts w:hint="eastAsia"/>
              </w:rPr>
              <w:instrText>添付書類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375D7E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375D7E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375D7E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（審理のために必要な場合は，追加書類の提出をお願いすることがあります。）</w:t>
            </w:r>
          </w:p>
          <w:p w:rsidR="00375D7E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□住民票（開始以降に住所の変更があった場合のみ）　　　□必要性に関する報告書</w:t>
            </w:r>
          </w:p>
          <w:p w:rsidR="00375D7E" w:rsidRPr="005801A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□財産管理後見人の同意書　　　□成年後見監督人の同意書　　　　□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"/>
        <w:gridCol w:w="967"/>
        <w:gridCol w:w="7419"/>
      </w:tblGrid>
      <w:tr w:rsidR="00F36895" w:rsidRPr="00617031" w:rsidTr="00F36895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5C10FD" w:rsidRDefault="005C10F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F36895">
              <w:rPr>
                <w:rFonts w:hint="eastAsia"/>
                <w:sz w:val="21"/>
                <w:szCs w:val="21"/>
              </w:rPr>
              <w:t>住　　所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6895" w:rsidRPr="00617031" w:rsidTr="00F36895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617031" w:rsidRDefault="00652AA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</w:tc>
      </w:tr>
      <w:tr w:rsidR="00F36895" w:rsidRPr="00617031" w:rsidTr="005C10FD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930E38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本 人 と</w:t>
            </w: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の 関 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C10FD" w:rsidRPr="005C10FD" w:rsidRDefault="005C10FD" w:rsidP="005C10F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Pr="005C10FD">
              <w:rPr>
                <w:rFonts w:hint="eastAsia"/>
              </w:rPr>
              <w:t xml:space="preserve">□　郵便物等の回送を受けている成年後見人　　□　左記以外の成年後見人　</w:t>
            </w:r>
          </w:p>
          <w:p w:rsidR="005C10FD" w:rsidRPr="005C10FD" w:rsidRDefault="005C10FD" w:rsidP="00930E3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 w:rsidRPr="005C10FD">
              <w:rPr>
                <w:rFonts w:hint="eastAsia"/>
              </w:rPr>
              <w:t xml:space="preserve">　□　本人　　　　□　成年後見監督人　　</w:t>
            </w:r>
            <w:r w:rsidR="00930E38">
              <w:rPr>
                <w:rFonts w:hint="eastAsia"/>
              </w:rPr>
              <w:t xml:space="preserve">　　</w:t>
            </w:r>
            <w:r w:rsidRPr="005C10FD">
              <w:rPr>
                <w:rFonts w:hint="eastAsia"/>
              </w:rPr>
              <w:t xml:space="preserve">　□　</w:t>
            </w:r>
          </w:p>
        </w:tc>
      </w:tr>
      <w:tr w:rsidR="002245B2" w:rsidRPr="00617031" w:rsidTr="00A7727C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930E38" w:rsidRDefault="00930E38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2245B2" w:rsidRPr="00617031" w:rsidTr="005C10FD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45B2" w:rsidRPr="00617031" w:rsidRDefault="002245B2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</w:t>
            </w:r>
          </w:p>
        </w:tc>
      </w:tr>
      <w:tr w:rsidR="00A7727C" w:rsidRPr="00617031" w:rsidTr="005C10FD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7727C" w:rsidRPr="00617031" w:rsidRDefault="00A7727C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7727C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7727C" w:rsidRPr="00617031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居</w:t>
            </w:r>
            <w:r w:rsidRPr="00617031">
              <w:rPr>
                <w:rFonts w:hint="eastAsia"/>
                <w:sz w:val="20"/>
                <w:szCs w:val="20"/>
              </w:rPr>
              <w:t xml:space="preserve">　　所</w:t>
            </w: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7727C" w:rsidRPr="00617031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－</w:t>
            </w:r>
          </w:p>
        </w:tc>
      </w:tr>
      <w:tr w:rsidR="00F36895" w:rsidRPr="00617031" w:rsidTr="00F36895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36895" w:rsidRPr="00617031" w:rsidRDefault="00652AA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930E38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A05432" w:rsidRPr="00930E38" w:rsidRDefault="00930E38" w:rsidP="00930E38">
            <w:pPr>
              <w:autoSpaceDE w:val="0"/>
              <w:autoSpaceDN w:val="0"/>
              <w:spacing w:line="300" w:lineRule="exact"/>
              <w:ind w:left="113" w:right="113"/>
              <w:rPr>
                <w:rFonts w:hAnsi="Times New Roman" w:cs="Times New Roman"/>
                <w:b/>
                <w:sz w:val="18"/>
                <w:szCs w:val="18"/>
              </w:rPr>
            </w:pP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hAnsi="Times New Roman"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930E38" w:rsidRPr="00930E38" w:rsidRDefault="00930E38" w:rsidP="00930E38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930E38" w:rsidRDefault="00930E38" w:rsidP="00A0543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5C10FD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05432" w:rsidRDefault="00A05432" w:rsidP="00A05432">
            <w:pPr>
              <w:autoSpaceDE w:val="0"/>
              <w:autoSpaceDN w:val="0"/>
              <w:spacing w:line="300" w:lineRule="exact"/>
              <w:ind w:firstLineChars="100" w:firstLine="241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05432" w:rsidRPr="00617031" w:rsidRDefault="00652AAD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A05432" w:rsidRPr="00617031">
              <w:rPr>
                <w:rFonts w:hint="eastAsia"/>
              </w:rPr>
              <w:instrText>フリガナ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A05432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A05432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A05432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05432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Pr="00617031" w:rsidRDefault="00930E38" w:rsidP="00930E38">
            <w:pPr>
              <w:adjustRightInd/>
              <w:spacing w:line="216" w:lineRule="exact"/>
              <w:rPr>
                <w:rFonts w:hAnsi="Times New Roman" w:cs="Times New Roman"/>
              </w:rPr>
            </w:pPr>
          </w:p>
        </w:tc>
      </w:tr>
    </w:tbl>
    <w:p w:rsidR="00A05432" w:rsidRDefault="00375D7E" w:rsidP="00375D7E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375D7E" w:rsidRPr="00617031" w:rsidRDefault="00930E38" w:rsidP="00375D7E">
      <w:pPr>
        <w:adjustRightInd/>
        <w:spacing w:line="216" w:lineRule="exact"/>
        <w:ind w:left="480" w:hangingChars="300" w:hanging="480"/>
        <w:jc w:val="center"/>
      </w:pPr>
      <w:r>
        <w:rPr>
          <w:rFonts w:hint="eastAsia"/>
        </w:rPr>
        <w:t xml:space="preserve"> </w:t>
      </w:r>
      <w:proofErr w:type="gramStart"/>
      <w:r w:rsidR="00375D7E">
        <w:rPr>
          <w:rFonts w:hint="eastAsia"/>
        </w:rPr>
        <w:t>( 1</w:t>
      </w:r>
      <w:proofErr w:type="gramEnd"/>
      <w:r w:rsidR="00375D7E">
        <w:rPr>
          <w:rFonts w:hint="eastAsia"/>
        </w:rPr>
        <w:t>/2 )</w:t>
      </w:r>
    </w:p>
    <w:sectPr w:rsidR="00375D7E" w:rsidRPr="00617031" w:rsidSect="007B42DD">
      <w:headerReference w:type="default" r:id="rId7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FD" w:rsidRDefault="005C10FD">
      <w:r>
        <w:separator/>
      </w:r>
    </w:p>
  </w:endnote>
  <w:endnote w:type="continuationSeparator" w:id="0">
    <w:p w:rsidR="005C10FD" w:rsidRDefault="005C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FD" w:rsidRDefault="005C10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0FD" w:rsidRDefault="005C1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A0" w:rsidRDefault="00245AA0">
    <w:pPr>
      <w:pStyle w:val="a3"/>
    </w:pPr>
    <w:r w:rsidRPr="00245AA0">
      <w:rPr>
        <w:rFonts w:asciiTheme="majorEastAsia" w:eastAsiaTheme="majorEastAsia" w:hAnsiTheme="majorEastAsia" w:hint="eastAsia"/>
        <w:sz w:val="18"/>
        <w:szCs w:val="18"/>
      </w:rPr>
      <w:t>（</w:t>
    </w:r>
    <w:r w:rsidRPr="00245AA0">
      <w:rPr>
        <w:rFonts w:asciiTheme="majorEastAsia" w:eastAsiaTheme="majorEastAsia" w:hAnsiTheme="majorEastAsia" w:hint="eastAsia"/>
        <w:sz w:val="18"/>
        <w:szCs w:val="18"/>
      </w:rPr>
      <w:t>書式４－１</w:t>
    </w:r>
    <w:r>
      <w:rPr>
        <w:rFonts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F65"/>
    <w:rsid w:val="00001BF4"/>
    <w:rsid w:val="000248F4"/>
    <w:rsid w:val="000C224C"/>
    <w:rsid w:val="00150CEF"/>
    <w:rsid w:val="0016115D"/>
    <w:rsid w:val="001E56DF"/>
    <w:rsid w:val="002245B2"/>
    <w:rsid w:val="00245AA0"/>
    <w:rsid w:val="00263A2A"/>
    <w:rsid w:val="002D14A3"/>
    <w:rsid w:val="002F0EC0"/>
    <w:rsid w:val="0034723B"/>
    <w:rsid w:val="00375D7E"/>
    <w:rsid w:val="00385C84"/>
    <w:rsid w:val="00410B68"/>
    <w:rsid w:val="004117F2"/>
    <w:rsid w:val="00432A92"/>
    <w:rsid w:val="0043532F"/>
    <w:rsid w:val="00444EA6"/>
    <w:rsid w:val="004951EC"/>
    <w:rsid w:val="004A5F4A"/>
    <w:rsid w:val="004C241A"/>
    <w:rsid w:val="005801A1"/>
    <w:rsid w:val="005936AE"/>
    <w:rsid w:val="005C10FD"/>
    <w:rsid w:val="00617031"/>
    <w:rsid w:val="006329D3"/>
    <w:rsid w:val="006350DA"/>
    <w:rsid w:val="00652AAD"/>
    <w:rsid w:val="00655082"/>
    <w:rsid w:val="00675D26"/>
    <w:rsid w:val="007953BB"/>
    <w:rsid w:val="007A7BCC"/>
    <w:rsid w:val="007B42DD"/>
    <w:rsid w:val="007F0B8F"/>
    <w:rsid w:val="00861C58"/>
    <w:rsid w:val="009138FC"/>
    <w:rsid w:val="0092076F"/>
    <w:rsid w:val="00930E38"/>
    <w:rsid w:val="00934227"/>
    <w:rsid w:val="009A2F65"/>
    <w:rsid w:val="00A05432"/>
    <w:rsid w:val="00A515EA"/>
    <w:rsid w:val="00A52959"/>
    <w:rsid w:val="00A7727C"/>
    <w:rsid w:val="00AC1B96"/>
    <w:rsid w:val="00B15A97"/>
    <w:rsid w:val="00B356D7"/>
    <w:rsid w:val="00BB406F"/>
    <w:rsid w:val="00C16D10"/>
    <w:rsid w:val="00D527DE"/>
    <w:rsid w:val="00DF756C"/>
    <w:rsid w:val="00E231AB"/>
    <w:rsid w:val="00E6349D"/>
    <w:rsid w:val="00E731EC"/>
    <w:rsid w:val="00E76BA7"/>
    <w:rsid w:val="00EC3871"/>
    <w:rsid w:val="00F36895"/>
    <w:rsid w:val="00F47416"/>
    <w:rsid w:val="00F956BA"/>
    <w:rsid w:val="00FB4522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2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2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245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79AA-8E09-4D61-999C-AE4856CB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445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最高裁判所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creator>最高裁判所</dc:creator>
  <cp:lastModifiedBy>星野俊也</cp:lastModifiedBy>
  <cp:revision>9</cp:revision>
  <cp:lastPrinted>2016-08-01T10:22:00Z</cp:lastPrinted>
  <dcterms:created xsi:type="dcterms:W3CDTF">2016-08-01T02:03:00Z</dcterms:created>
  <dcterms:modified xsi:type="dcterms:W3CDTF">2016-08-10T01:50:00Z</dcterms:modified>
</cp:coreProperties>
</file>